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TRACK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Serves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STUDENTS WITH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food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Teaches students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TAXI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GOES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ASSISTS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CREATES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DRIVES A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Drives a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FIXES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PERFORMS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 ESTATE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Delivers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PEOPLE WITH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Puts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HELPS SICK/INJURED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Cleans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Studies at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Crossword</dc:title>
  <dcterms:created xsi:type="dcterms:W3CDTF">2021-10-11T02:56:53Z</dcterms:created>
  <dcterms:modified xsi:type="dcterms:W3CDTF">2021-10-11T02:56:53Z</dcterms:modified>
</cp:coreProperties>
</file>