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of people face to face, especially for consultation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may be chosen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chosen pursuit; a profession or occupation.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Proficiency, facility, or dexterity that is acquired or developed through training or experience.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thinking about and organizing the activities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state, property, or quality of being strong.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a period of changing from one state or condition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interact with others to exchange information and develop professional or social contacts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developing or moving gradually towards a more advanced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talk between two or more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Crossword</dc:title>
  <dcterms:created xsi:type="dcterms:W3CDTF">2021-10-11T02:55:08Z</dcterms:created>
  <dcterms:modified xsi:type="dcterms:W3CDTF">2021-10-11T02:55:08Z</dcterms:modified>
</cp:coreProperties>
</file>