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REALTOR    </w:t>
      </w:r>
      <w:r>
        <w:t xml:space="preserve">   POLICE OFFICER    </w:t>
      </w:r>
      <w:r>
        <w:t xml:space="preserve">   PILOT    </w:t>
      </w:r>
      <w:r>
        <w:t xml:space="preserve">   MECHANIC    </w:t>
      </w:r>
      <w:r>
        <w:t xml:space="preserve">   JOURNALIST    </w:t>
      </w:r>
      <w:r>
        <w:t xml:space="preserve">   HAIRDRESSER    </w:t>
      </w:r>
      <w:r>
        <w:t xml:space="preserve">   FIREFIGHTER    </w:t>
      </w:r>
      <w:r>
        <w:t xml:space="preserve">   FARMER    </w:t>
      </w:r>
      <w:r>
        <w:t xml:space="preserve">   BANKER    </w:t>
      </w:r>
      <w:r>
        <w:t xml:space="preserve">   DOCTOR    </w:t>
      </w:r>
      <w:r>
        <w:t xml:space="preserve">   DENTIST    </w:t>
      </w:r>
      <w:r>
        <w:t xml:space="preserve">   COUNSELOR    </w:t>
      </w:r>
      <w:r>
        <w:t xml:space="preserve">   CHEF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Crossword Puzzle</dc:title>
  <dcterms:created xsi:type="dcterms:W3CDTF">2021-10-11T02:56:24Z</dcterms:created>
  <dcterms:modified xsi:type="dcterms:W3CDTF">2021-10-11T02:56:24Z</dcterms:modified>
</cp:coreProperties>
</file>