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veterinarian    </w:t>
      </w:r>
      <w:r>
        <w:t xml:space="preserve">   firefighter    </w:t>
      </w:r>
      <w:r>
        <w:t xml:space="preserve">   electrician    </w:t>
      </w:r>
      <w:r>
        <w:t xml:space="preserve">   builder    </w:t>
      </w:r>
      <w:r>
        <w:t xml:space="preserve">   dentist    </w:t>
      </w:r>
      <w:r>
        <w:t xml:space="preserve">   teacher    </w:t>
      </w:r>
      <w:r>
        <w:t xml:space="preserve">   deliveryman    </w:t>
      </w:r>
      <w:r>
        <w:t xml:space="preserve">   postal worker    </w:t>
      </w:r>
      <w:r>
        <w:t xml:space="preserve">   mayor    </w:t>
      </w:r>
      <w:r>
        <w:t xml:space="preserve">   business owner    </w:t>
      </w:r>
      <w:r>
        <w:t xml:space="preserve">   Baker    </w:t>
      </w:r>
      <w:r>
        <w:t xml:space="preserve">   Medical Technician    </w:t>
      </w:r>
      <w:r>
        <w:t xml:space="preserve">   beautician    </w:t>
      </w:r>
      <w:r>
        <w:t xml:space="preserve">   nurse    </w:t>
      </w:r>
      <w:r>
        <w:t xml:space="preserve">   doctor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Day</dc:title>
  <dcterms:created xsi:type="dcterms:W3CDTF">2021-10-11T02:56:16Z</dcterms:created>
  <dcterms:modified xsi:type="dcterms:W3CDTF">2021-10-11T02:56:16Z</dcterms:modified>
</cp:coreProperties>
</file>