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EXERCISE    </w:t>
      </w:r>
      <w:r>
        <w:t xml:space="preserve">   CANE    </w:t>
      </w:r>
      <w:r>
        <w:t xml:space="preserve">   FAST    </w:t>
      </w:r>
      <w:r>
        <w:t xml:space="preserve">   STROKE    </w:t>
      </w:r>
      <w:r>
        <w:t xml:space="preserve">   PROSTHETIC    </w:t>
      </w:r>
      <w:r>
        <w:t xml:space="preserve">   AMPUTEE    </w:t>
      </w:r>
      <w:r>
        <w:t xml:space="preserve">   PAIN    </w:t>
      </w:r>
      <w:r>
        <w:t xml:space="preserve">   WALKER    </w:t>
      </w:r>
      <w:r>
        <w:t xml:space="preserve">   ADL    </w:t>
      </w:r>
      <w:r>
        <w:t xml:space="preserve">   REHAB    </w:t>
      </w:r>
      <w:r>
        <w:t xml:space="preserve">   THERAPIST    </w:t>
      </w:r>
      <w:r>
        <w:t xml:space="preserve">   MUSCLE    </w:t>
      </w:r>
      <w:r>
        <w:t xml:space="preserve">   GAIT    </w:t>
      </w:r>
      <w:r>
        <w:t xml:space="preserve">   AMBULATION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 Word Search</dc:title>
  <dcterms:created xsi:type="dcterms:W3CDTF">2021-10-11T02:55:22Z</dcterms:created>
  <dcterms:modified xsi:type="dcterms:W3CDTF">2021-10-11T02:55:22Z</dcterms:modified>
</cp:coreProperties>
</file>