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veterinarian    </w:t>
      </w:r>
      <w:r>
        <w:t xml:space="preserve">   software developer    </w:t>
      </w:r>
      <w:r>
        <w:t xml:space="preserve">   radiologist    </w:t>
      </w:r>
      <w:r>
        <w:t xml:space="preserve">   podiatrist    </w:t>
      </w:r>
      <w:r>
        <w:t xml:space="preserve">   plumber    </w:t>
      </w:r>
      <w:r>
        <w:t xml:space="preserve">   photographer    </w:t>
      </w:r>
      <w:r>
        <w:t xml:space="preserve">   pediatrician    </w:t>
      </w:r>
      <w:r>
        <w:t xml:space="preserve">   paralegal    </w:t>
      </w:r>
      <w:r>
        <w:t xml:space="preserve">   orthodontist    </w:t>
      </w:r>
      <w:r>
        <w:t xml:space="preserve">   optometrist    </w:t>
      </w:r>
      <w:r>
        <w:t xml:space="preserve">   nurse    </w:t>
      </w:r>
      <w:r>
        <w:t xml:space="preserve">   musician    </w:t>
      </w:r>
      <w:r>
        <w:t xml:space="preserve">   manager    </w:t>
      </w:r>
      <w:r>
        <w:t xml:space="preserve">   machinist    </w:t>
      </w:r>
      <w:r>
        <w:t xml:space="preserve">   librarian    </w:t>
      </w:r>
      <w:r>
        <w:t xml:space="preserve">   politician    </w:t>
      </w:r>
      <w:r>
        <w:t xml:space="preserve">   fire fighter    </w:t>
      </w:r>
      <w:r>
        <w:t xml:space="preserve">   designer    </w:t>
      </w:r>
      <w:r>
        <w:t xml:space="preserve">   dermatologist    </w:t>
      </w:r>
      <w:r>
        <w:t xml:space="preserve">   dentist    </w:t>
      </w:r>
      <w:r>
        <w:t xml:space="preserve">   dancer    </w:t>
      </w:r>
      <w:r>
        <w:t xml:space="preserve">   counselor    </w:t>
      </w:r>
      <w:r>
        <w:t xml:space="preserve">   chef    </w:t>
      </w:r>
      <w:r>
        <w:t xml:space="preserve">   chiropractor    </w:t>
      </w:r>
      <w:r>
        <w:t xml:space="preserve">   cartoonist    </w:t>
      </w:r>
      <w:r>
        <w:t xml:space="preserve">   carpenter    </w:t>
      </w:r>
      <w:r>
        <w:t xml:space="preserve">   bus driver    </w:t>
      </w:r>
      <w:r>
        <w:t xml:space="preserve">   brickmason    </w:t>
      </w:r>
      <w:r>
        <w:t xml:space="preserve">   astronaut    </w:t>
      </w:r>
      <w:r>
        <w:t xml:space="preserve">   archeologist    </w:t>
      </w:r>
      <w:r>
        <w:t xml:space="preserve">   anesthesiologist    </w:t>
      </w:r>
      <w:r>
        <w:t xml:space="preserve">   pilot    </w:t>
      </w:r>
      <w:r>
        <w:t xml:space="preserve">   actor    </w:t>
      </w:r>
      <w:r>
        <w:t xml:space="preserve">   accountant    </w:t>
      </w:r>
      <w:r>
        <w:t xml:space="preserve">   engineer    </w:t>
      </w:r>
      <w:r>
        <w:t xml:space="preserve">   teacher    </w:t>
      </w:r>
      <w:r>
        <w:t xml:space="preserve">   lawyer    </w:t>
      </w:r>
      <w:r>
        <w:t xml:space="preserve">   doctor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Day</dc:title>
  <dcterms:created xsi:type="dcterms:W3CDTF">2021-10-11T02:55:26Z</dcterms:created>
  <dcterms:modified xsi:type="dcterms:W3CDTF">2021-10-11T02:55:26Z</dcterms:modified>
</cp:coreProperties>
</file>