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steps one takes to make the best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one decides to take at the end of the decision-making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Decision Making Skills</dc:title>
  <dcterms:created xsi:type="dcterms:W3CDTF">2021-10-11T02:55:59Z</dcterms:created>
  <dcterms:modified xsi:type="dcterms:W3CDTF">2021-10-11T02:55:59Z</dcterms:modified>
</cp:coreProperties>
</file>