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Decision 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computer network system through which information can be shared on the World 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special skill, knowledge, or ability that enables a person to perform a particular      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task one is expected to perform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Occupational Information Network compiled by the United States Department of Labor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Decision Making Skills</dc:title>
  <dcterms:created xsi:type="dcterms:W3CDTF">2021-10-11T02:55:34Z</dcterms:created>
  <dcterms:modified xsi:type="dcterms:W3CDTF">2021-10-11T02:55:34Z</dcterms:modified>
</cp:coreProperties>
</file>