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Career/ Decision Making 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skills needed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up something to resolve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 closely or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occupational informational network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prospect for future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jobs requiring less hours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job without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jobs for beginners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clash of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choice between possibilities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Career/ Decision Making  Vocab</dc:title>
  <dcterms:created xsi:type="dcterms:W3CDTF">2021-10-11T02:57:31Z</dcterms:created>
  <dcterms:modified xsi:type="dcterms:W3CDTF">2021-10-11T02:57:31Z</dcterms:modified>
</cp:coreProperties>
</file>