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Description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_____focus on protecting people and property.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_____lead their troops in combat operations and oversee morale and discipline.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____Prepares asset, liability, and capital account entries by compiling and analyzing account information.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_____treating and caring for patients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Social Worker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diagnose and treat injuries or illnesses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 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 assist with services such as setting up savings accounts, authorizing loans and moving money.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create lesson plans and teach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Guiding athletes and teaching them the correct way to play a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Accountant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write code through the use of computer languages,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software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Develops information systems by designing, developing, and installing software solutions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diagnose, repair, and help prevent problems with vehicle performance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Banker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___They often assist clients who have issues caused by neglect, abuse, domestic violence, mental health and parental substance abuse.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computer programmer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Description Match</dc:title>
  <dcterms:created xsi:type="dcterms:W3CDTF">2021-10-11T02:56:06Z</dcterms:created>
  <dcterms:modified xsi:type="dcterms:W3CDTF">2021-10-11T02:56:06Z</dcterms:modified>
</cp:coreProperties>
</file>