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a person enjoys doing or thinking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ability or potential for learning new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</dc:title>
  <dcterms:created xsi:type="dcterms:W3CDTF">2021-10-11T02:56:44Z</dcterms:created>
  <dcterms:modified xsi:type="dcterms:W3CDTF">2021-10-11T02:56:44Z</dcterms:modified>
</cp:coreProperties>
</file>