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Development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puts off doing things or making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personality or activity by which a person is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natural method or way one thinks or learns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worldwide financial management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perform a certain activity well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productive activity resulting in something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acquaint or become familiar with a new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personal standards by which one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races or groups of people with common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natural ability or potential for learning new skills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Development Crossword</dc:title>
  <dcterms:created xsi:type="dcterms:W3CDTF">2021-10-11T02:56:47Z</dcterms:created>
  <dcterms:modified xsi:type="dcterms:W3CDTF">2021-10-11T02:56:47Z</dcterms:modified>
</cp:coreProperties>
</file>