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instructional background and skills    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jobs or careers belonging to the same group on the      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Occupational Information Network compiled by the United States    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at closely and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     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skill, knowledge, or ability that enables a person to      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 depending on    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(Occupational Outlook Handbook) a book used for researching the    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computer network system through which information can be     shared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 #2</dc:title>
  <dcterms:created xsi:type="dcterms:W3CDTF">2021-10-11T02:55:17Z</dcterms:created>
  <dcterms:modified xsi:type="dcterms:W3CDTF">2021-10-11T02:55:17Z</dcterms:modified>
</cp:coreProperties>
</file>