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perform a certian activity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productive activity resulting in something useful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Crossword</dc:title>
  <dcterms:created xsi:type="dcterms:W3CDTF">2022-01-13T03:26:22Z</dcterms:created>
  <dcterms:modified xsi:type="dcterms:W3CDTF">2022-01-13T03:26:22Z</dcterms:modified>
</cp:coreProperties>
</file>