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Observation and identification of native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Identification of common plants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Studying common tools used by a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properly wire a light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Analyze and evaluate visual and written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a Resume and interviewing for a "job"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Identification and uses of landscape plant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Developing and testing an Ag based science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Cheese tasting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 over the basics of Agricultural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Observing and placing animals based on their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CDE includes building a lesson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Determining soil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Identify major species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Identifying and naming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 Identification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Events</dc:title>
  <dcterms:created xsi:type="dcterms:W3CDTF">2021-10-11T02:56:42Z</dcterms:created>
  <dcterms:modified xsi:type="dcterms:W3CDTF">2021-10-11T02:56:42Z</dcterms:modified>
</cp:coreProperties>
</file>