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Development Stages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profession for which one trains.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career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Knowledge or skill that one gets from doing, seeing, or feeling something.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Aim or purpose.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personal resume'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job that you need special skills and qualifications to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portfolio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knows you and is willing to describe and usually praise you to support you when you are trying to get a job.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resume'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written description of your education, qualifications, and previous employment, which you send to an employer when you are trying to get a job.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short term goals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Tasks that you accomplish in a short period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long term goals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Tasks that usually take weeks, months, or even years to accomplish.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Beliefs that you consider to be of great importance.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academic resume'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student portfolio is a compilation of academic work and other forms of educational evidence.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experience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route or certain direction a person takes towards success.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profession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Services volunteered by individuals or an organization to benefit a community or its institutions.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value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formal letter that explains why a person is appropriate or qualified for a particular job, school,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letter of recommendation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awards and honors.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pathway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job experience and training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community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Development Stages</dc:title>
  <dcterms:created xsi:type="dcterms:W3CDTF">2021-10-21T03:35:15Z</dcterms:created>
  <dcterms:modified xsi:type="dcterms:W3CDTF">2021-10-21T03:35:15Z</dcterms:modified>
</cp:coreProperties>
</file>