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Development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self portrait    </w:t>
      </w:r>
      <w:r>
        <w:t xml:space="preserve">   hobbies    </w:t>
      </w:r>
      <w:r>
        <w:t xml:space="preserve">   leisure    </w:t>
      </w:r>
      <w:r>
        <w:t xml:space="preserve">   occupation    </w:t>
      </w:r>
      <w:r>
        <w:t xml:space="preserve">   job    </w:t>
      </w:r>
      <w:r>
        <w:t xml:space="preserve">   career    </w:t>
      </w:r>
      <w:r>
        <w:t xml:space="preserve">   kinesthetic    </w:t>
      </w:r>
      <w:r>
        <w:t xml:space="preserve">   tactile    </w:t>
      </w:r>
      <w:r>
        <w:t xml:space="preserve">   auditory    </w:t>
      </w:r>
      <w:r>
        <w:t xml:space="preserve">   visual    </w:t>
      </w:r>
      <w:r>
        <w:t xml:space="preserve">   self knowledge    </w:t>
      </w:r>
      <w:r>
        <w:t xml:space="preserve">   unique    </w:t>
      </w:r>
      <w:r>
        <w:t xml:space="preserve">   daydream    </w:t>
      </w:r>
      <w:r>
        <w:t xml:space="preserve">   decision    </w:t>
      </w:r>
      <w:r>
        <w:t xml:space="preserve">   value    </w:t>
      </w:r>
      <w:r>
        <w:t xml:space="preserve">   trait    </w:t>
      </w:r>
      <w:r>
        <w:t xml:space="preserve">   role    </w:t>
      </w:r>
      <w:r>
        <w:t xml:space="preserve">   personality    </w:t>
      </w:r>
      <w:r>
        <w:t xml:space="preserve">   knowledge    </w:t>
      </w:r>
      <w:r>
        <w:t xml:space="preserve">   interest    </w:t>
      </w:r>
      <w:r>
        <w:t xml:space="preserve">   competency    </w:t>
      </w:r>
      <w:r>
        <w:t xml:space="preserve">   asset    </w:t>
      </w:r>
      <w:r>
        <w:t xml:space="preserve">   aptitude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Terminology</dc:title>
  <dcterms:created xsi:type="dcterms:W3CDTF">2021-10-11T02:56:19Z</dcterms:created>
  <dcterms:modified xsi:type="dcterms:W3CDTF">2021-10-11T02:56:19Z</dcterms:modified>
</cp:coreProperties>
</file>