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Development Unit 1/2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perform certain activities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 standards by which 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personal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worldwide financial management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assessment that helps people identify their interest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makeup or characteristics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combination of behaviors, interests, values, and attitude that identify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natural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acquaint or become familiar with a new situation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Development Unit 1/2 Vocab</dc:title>
  <dcterms:created xsi:type="dcterms:W3CDTF">2021-10-11T02:56:58Z</dcterms:created>
  <dcterms:modified xsi:type="dcterms:W3CDTF">2021-10-11T02:56:58Z</dcterms:modified>
</cp:coreProperties>
</file>