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Unit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instructional background and skills needed to qualify for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choice between 2 or more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environment of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steps one takes to make the better decision.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 something to resolve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computerized career information delivery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a job without pay to gain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a person has or uses to reach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look at closely and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 of action one decides to take at the end of the decision-making-process.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or plan that can be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Unit 3 &amp; 4</dc:title>
  <dcterms:created xsi:type="dcterms:W3CDTF">2021-10-11T02:55:01Z</dcterms:created>
  <dcterms:modified xsi:type="dcterms:W3CDTF">2021-10-11T02:55:01Z</dcterms:modified>
</cp:coreProperties>
</file>