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Development Vocab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wide financial management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someone does for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typical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perform a certain activity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someone's outlook on life. It can be positive or negative.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objective that a person wants to obtain and works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productive activity resulting into something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characteristics or makeup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evaluation.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standards by which ones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race or group of people with common customs.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  </dc:title>
  <dcterms:created xsi:type="dcterms:W3CDTF">2021-10-11T02:55:52Z</dcterms:created>
  <dcterms:modified xsi:type="dcterms:W3CDTF">2021-10-11T02:55:52Z</dcterms:modified>
</cp:coreProperties>
</file>