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Development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course of action one decides to take at the end of the decision-making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computer network system through which information can be shared on the World    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instructional background and skills needed to qualify for    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Occupational Information Network compiled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environment of the workplace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jobs or careers belonging to the same group on the basis of similar      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skill, knowledge, or ability that enables a person to perform a particular      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a person has or uses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choice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(Occupational Outlook Handbook) a book used for researching the most common careers     in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Vocabulary</dc:title>
  <dcterms:created xsi:type="dcterms:W3CDTF">2021-10-11T02:56:39Z</dcterms:created>
  <dcterms:modified xsi:type="dcterms:W3CDTF">2021-10-11T02:56:39Z</dcterms:modified>
</cp:coreProperties>
</file>