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or program that teaches job skills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possibility of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Vocabulary</dc:title>
  <dcterms:created xsi:type="dcterms:W3CDTF">2021-10-11T02:56:41Z</dcterms:created>
  <dcterms:modified xsi:type="dcterms:W3CDTF">2021-10-11T02:56:41Z</dcterms:modified>
</cp:coreProperties>
</file>