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method or way one thinks or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assessment that helps people identify their interest areas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puts off doing thing or making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in which a person views his or her self-worth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combination of attitude, values, interests, and behaviors that identify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a person enjoys doing or thinking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Vocabulary </dc:title>
  <dcterms:created xsi:type="dcterms:W3CDTF">2021-10-11T02:56:45Z</dcterms:created>
  <dcterms:modified xsi:type="dcterms:W3CDTF">2021-10-11T02:56:45Z</dcterms:modified>
</cp:coreProperties>
</file>