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Word Scramble</w:t>
      </w:r>
    </w:p>
    <w:p>
      <w:pPr>
        <w:pStyle w:val="Questions"/>
      </w:pPr>
      <w:r>
        <w:t xml:space="preserve">1. ERRCEA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KLLIS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TNIUOTI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TSAOIESAC REGEED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GROSS HYTLOMN ICMOEN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AAFFS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ALYITREIBLI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TCIAERICFTE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LOLARYP DENIOCTSDU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WAGE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LCRESAOHB EEGEDR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NPRERETENUER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CNOIME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FCANIANIL DAI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TIPALSEONYR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BELPRNIIOTISSY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TLYBIIA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KWPEROALC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CEHPIPANRISTPE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Word Scramble</dc:title>
  <dcterms:created xsi:type="dcterms:W3CDTF">2021-10-11T02:56:48Z</dcterms:created>
  <dcterms:modified xsi:type="dcterms:W3CDTF">2021-10-11T02:56:48Z</dcterms:modified>
</cp:coreProperties>
</file>