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focus    </w:t>
      </w:r>
      <w:r>
        <w:t xml:space="preserve">   technology    </w:t>
      </w:r>
      <w:r>
        <w:t xml:space="preserve">   flexibility    </w:t>
      </w:r>
      <w:r>
        <w:t xml:space="preserve">   communication    </w:t>
      </w:r>
      <w:r>
        <w:t xml:space="preserve">   education    </w:t>
      </w:r>
      <w:r>
        <w:t xml:space="preserve">   quality    </w:t>
      </w:r>
      <w:r>
        <w:t xml:space="preserve">   knowledge    </w:t>
      </w:r>
      <w:r>
        <w:t xml:space="preserve">   ability    </w:t>
      </w:r>
      <w:r>
        <w:t xml:space="preserve">   work    </w:t>
      </w:r>
      <w:r>
        <w:t xml:space="preserve">   skills    </w:t>
      </w:r>
      <w:r>
        <w:t xml:space="preserve">   occupation    </w:t>
      </w:r>
      <w:r>
        <w:t xml:space="preserve">   opportunity    </w:t>
      </w:r>
      <w:r>
        <w:t xml:space="preserve">   career    </w:t>
      </w:r>
      <w:r>
        <w:t xml:space="preserve">   preparedness    </w:t>
      </w:r>
      <w:r>
        <w:t xml:space="preserve">   professional    </w:t>
      </w:r>
      <w:r>
        <w:t xml:space="preserve">   integrity    </w:t>
      </w:r>
      <w:r>
        <w:t xml:space="preserve">   work ethic    </w:t>
      </w:r>
      <w:r>
        <w:t xml:space="preserve">   jobs    </w:t>
      </w:r>
      <w:r>
        <w:t xml:space="preserve">   resume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</dc:title>
  <dcterms:created xsi:type="dcterms:W3CDTF">2021-10-11T02:55:39Z</dcterms:created>
  <dcterms:modified xsi:type="dcterms:W3CDTF">2021-10-11T02:55:39Z</dcterms:modified>
</cp:coreProperties>
</file>