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Devt. Career Readiness Skills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being on time for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a paycheck after the deductions are taken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resource that involves communicating information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action or series of actions determined by an employer for a specific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fixed amount of money earned, regardless of hours worked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will give a favorable report of a job applicant to the employer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eliminate unwanted applicants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rules of behavior in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short, written description of an applicant's personal data, education, and experience related to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payment for work, usually figured by the hour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Devt. Career Readiness Skills Vocab Crossword</dc:title>
  <dcterms:created xsi:type="dcterms:W3CDTF">2021-10-11T02:56:34Z</dcterms:created>
  <dcterms:modified xsi:type="dcterms:W3CDTF">2021-10-11T02:56:34Z</dcterms:modified>
</cp:coreProperties>
</file>