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Devt. High School/Career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owns stock in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Devt. High School/Career Crossword</dc:title>
  <dcterms:created xsi:type="dcterms:W3CDTF">2021-10-11T02:56:32Z</dcterms:created>
  <dcterms:modified xsi:type="dcterms:W3CDTF">2021-10-11T02:56:32Z</dcterms:modified>
</cp:coreProperties>
</file>