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Game Design    </w:t>
      </w:r>
      <w:r>
        <w:t xml:space="preserve">   Welding    </w:t>
      </w:r>
      <w:r>
        <w:t xml:space="preserve">   Pilot    </w:t>
      </w:r>
      <w:r>
        <w:t xml:space="preserve">   firefighter    </w:t>
      </w:r>
      <w:r>
        <w:t xml:space="preserve">   Police Officer    </w:t>
      </w:r>
      <w:r>
        <w:t xml:space="preserve">   veterinarian    </w:t>
      </w:r>
      <w:r>
        <w:t xml:space="preserve">   chef    </w:t>
      </w:r>
      <w:r>
        <w:t xml:space="preserve">   Musician    </w:t>
      </w:r>
      <w:r>
        <w:t xml:space="preserve">   entertainer    </w:t>
      </w:r>
      <w:r>
        <w:t xml:space="preserve">   Forensics    </w:t>
      </w:r>
      <w:r>
        <w:t xml:space="preserve">   Nurse    </w:t>
      </w:r>
      <w:r>
        <w:t xml:space="preserve">   Electrician    </w:t>
      </w:r>
      <w:r>
        <w:t xml:space="preserve">   Plumber    </w:t>
      </w:r>
      <w:r>
        <w:t xml:space="preserve">   Truck Driver    </w:t>
      </w:r>
      <w:r>
        <w:t xml:space="preserve">   Accountant    </w:t>
      </w:r>
      <w:r>
        <w:t xml:space="preserve">   Doctor    </w:t>
      </w:r>
      <w:r>
        <w:t xml:space="preserve">   Engineer    </w:t>
      </w:r>
      <w:r>
        <w:t xml:space="preserve">   entrepreneur    </w:t>
      </w:r>
      <w:r>
        <w:t xml:space="preserve">   Lawyer    </w:t>
      </w:r>
      <w:r>
        <w:t xml:space="preserve">   Mechanic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Discovery</dc:title>
  <dcterms:created xsi:type="dcterms:W3CDTF">2021-10-11T02:55:47Z</dcterms:created>
  <dcterms:modified xsi:type="dcterms:W3CDTF">2021-10-11T02:55:47Z</dcterms:modified>
</cp:coreProperties>
</file>