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Education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advancement    </w:t>
      </w:r>
      <w:r>
        <w:t xml:space="preserve">   affirm    </w:t>
      </w:r>
      <w:r>
        <w:t xml:space="preserve">   apologize    </w:t>
      </w:r>
      <w:r>
        <w:t xml:space="preserve">   body language    </w:t>
      </w:r>
      <w:r>
        <w:t xml:space="preserve">   boss    </w:t>
      </w:r>
      <w:r>
        <w:t xml:space="preserve">   career    </w:t>
      </w:r>
      <w:r>
        <w:t xml:space="preserve">   compromise    </w:t>
      </w:r>
      <w:r>
        <w:t xml:space="preserve">   conflict resolution    </w:t>
      </w:r>
      <w:r>
        <w:t xml:space="preserve">   education    </w:t>
      </w:r>
      <w:r>
        <w:t xml:space="preserve">   emotional energy    </w:t>
      </w:r>
      <w:r>
        <w:t xml:space="preserve">   employee    </w:t>
      </w:r>
      <w:r>
        <w:t xml:space="preserve">   employer    </w:t>
      </w:r>
      <w:r>
        <w:t xml:space="preserve">   forgive    </w:t>
      </w:r>
      <w:r>
        <w:t xml:space="preserve">   hear    </w:t>
      </w:r>
      <w:r>
        <w:t xml:space="preserve">   job    </w:t>
      </w:r>
      <w:r>
        <w:t xml:space="preserve">   listen    </w:t>
      </w:r>
      <w:r>
        <w:t xml:space="preserve">   listening skills    </w:t>
      </w:r>
      <w:r>
        <w:t xml:space="preserve">   money    </w:t>
      </w:r>
      <w:r>
        <w:t xml:space="preserve">   paraphrase    </w:t>
      </w:r>
      <w:r>
        <w:t xml:space="preserve">   reduce debt    </w:t>
      </w:r>
      <w:r>
        <w:t xml:space="preserve">   respectful    </w:t>
      </w:r>
      <w:r>
        <w:t xml:space="preserve">   salary    </w:t>
      </w:r>
      <w:r>
        <w:t xml:space="preserve">   salary opportunities    </w:t>
      </w:r>
      <w:r>
        <w:t xml:space="preserve">   stability    </w:t>
      </w:r>
      <w:r>
        <w:t xml:space="preserve">   thank    </w:t>
      </w:r>
      <w:r>
        <w:t xml:space="preserve">   wages    </w:t>
      </w:r>
      <w:r>
        <w:t xml:space="preserve">   winwin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Education Words 1</dc:title>
  <dcterms:created xsi:type="dcterms:W3CDTF">2021-10-11T02:55:52Z</dcterms:created>
  <dcterms:modified xsi:type="dcterms:W3CDTF">2021-10-11T02:55:52Z</dcterms:modified>
</cp:coreProperties>
</file>