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internship    </w:t>
      </w:r>
      <w:r>
        <w:t xml:space="preserve">   resume    </w:t>
      </w:r>
      <w:r>
        <w:t xml:space="preserve">   interview    </w:t>
      </w:r>
      <w:r>
        <w:t xml:space="preserve">   application    </w:t>
      </w:r>
      <w:r>
        <w:t xml:space="preserve">   apprentice    </w:t>
      </w:r>
      <w:r>
        <w:t xml:space="preserve">   assistant    </w:t>
      </w:r>
      <w:r>
        <w:t xml:space="preserve">   career    </w:t>
      </w:r>
      <w:r>
        <w:t xml:space="preserve">   college    </w:t>
      </w:r>
      <w:r>
        <w:t xml:space="preserve">   degree    </w:t>
      </w:r>
      <w:r>
        <w:t xml:space="preserve">   education    </w:t>
      </w:r>
      <w:r>
        <w:t xml:space="preserve">   employee    </w:t>
      </w:r>
      <w:r>
        <w:t xml:space="preserve">   job skills    </w:t>
      </w:r>
      <w:r>
        <w:t xml:space="preserve">   jobs    </w:t>
      </w:r>
      <w:r>
        <w:t xml:space="preserve">   manager    </w:t>
      </w:r>
      <w:r>
        <w:t xml:space="preserve">   money    </w:t>
      </w:r>
      <w:r>
        <w:t xml:space="preserve">   student    </w:t>
      </w:r>
      <w:r>
        <w:t xml:space="preserve">   training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2021-10-11T02:56:14Z</dcterms:created>
  <dcterms:modified xsi:type="dcterms:W3CDTF">2021-10-11T02:56:14Z</dcterms:modified>
</cp:coreProperties>
</file>