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arrangement by which a company or the state undertakes to provide a guarantee of compensation for specified loss, damage, illness, or death in return for payment of a specified premium.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studied the origin, behaviour, and the physical, social, and cultural development of humans.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governing a network or territory, formal or informal organization through the laws, and norms.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messages and media you deploy to communicate with the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organizational function that deals with the people and issues related to people such as compensation, hiring, performance management, and training.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expert in the preparation and analysis of statistics.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of biological processes, organisms, or systems to manufacture products intended to improve the quality of human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Individual that composes instructions for computer systems to refer to when performing a given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whose profession is to represent clients in a court of law or to advice or act for them in other legal matters.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theoretical foundations of information and computation and their application.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others to acquire knowledge, competences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managing several related projects, often with the intention of improving an organization's performance.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people have the professional training and clinical skills to help people learn to cope more effectively with life issues and mental health.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study of the structure of the earth and solid matters especially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scientist who studies the objects in the sky, including planets, galaxies, black holes, and stars.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Exploration</dc:title>
  <dcterms:created xsi:type="dcterms:W3CDTF">2021-10-11T02:55:15Z</dcterms:created>
  <dcterms:modified xsi:type="dcterms:W3CDTF">2021-10-11T02:55:15Z</dcterms:modified>
</cp:coreProperties>
</file>