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dependable    </w:t>
      </w:r>
      <w:r>
        <w:t xml:space="preserve">   paycheck    </w:t>
      </w:r>
      <w:r>
        <w:t xml:space="preserve">   baker    </w:t>
      </w:r>
      <w:r>
        <w:t xml:space="preserve">   bagger    </w:t>
      </w:r>
      <w:r>
        <w:t xml:space="preserve">   cashier    </w:t>
      </w:r>
      <w:r>
        <w:t xml:space="preserve">   dishwasher    </w:t>
      </w:r>
      <w:r>
        <w:t xml:space="preserve">   police    </w:t>
      </w:r>
      <w:r>
        <w:t xml:space="preserve">   firefighter    </w:t>
      </w:r>
      <w:r>
        <w:t xml:space="preserve">   stocker    </w:t>
      </w:r>
      <w:r>
        <w:t xml:space="preserve">   career    </w:t>
      </w:r>
      <w:r>
        <w:t xml:space="preserve">   resume    </w:t>
      </w:r>
      <w:r>
        <w:t xml:space="preserve">   application    </w:t>
      </w:r>
      <w:r>
        <w:t xml:space="preserve">   interview    </w:t>
      </w:r>
      <w:r>
        <w:t xml:space="preserve">   polite    </w:t>
      </w:r>
      <w:r>
        <w:t xml:space="preserve">   communication    </w:t>
      </w:r>
      <w:r>
        <w:t xml:space="preserve">   employee    </w:t>
      </w:r>
      <w:r>
        <w:t xml:space="preserve">   selfadvocacy    </w:t>
      </w:r>
      <w:r>
        <w:t xml:space="preserve">   jobs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2021-10-11T02:55:18Z</dcterms:created>
  <dcterms:modified xsi:type="dcterms:W3CDTF">2021-10-11T02:55:18Z</dcterms:modified>
</cp:coreProperties>
</file>