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Career Exploration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Path    </w:t>
      </w:r>
      <w:r>
        <w:t xml:space="preserve">   Opportunity    </w:t>
      </w:r>
      <w:r>
        <w:t xml:space="preserve">   Dream    </w:t>
      </w:r>
      <w:r>
        <w:t xml:space="preserve">   Achieve    </w:t>
      </w:r>
      <w:r>
        <w:t xml:space="preserve">   Career    </w:t>
      </w:r>
      <w:r>
        <w:t xml:space="preserve">   Exploration    </w:t>
      </w:r>
      <w:r>
        <w:t xml:space="preserve">   Searching    </w:t>
      </w:r>
      <w:r>
        <w:t xml:space="preserve">   Interests    </w:t>
      </w:r>
      <w:r>
        <w:t xml:space="preserve">   Goals    </w:t>
      </w:r>
      <w:r>
        <w:t xml:space="preserve">   Passion    </w:t>
      </w:r>
      <w:r>
        <w:t xml:space="preserve">   Transition    </w:t>
      </w:r>
      <w:r>
        <w:t xml:space="preserve">   Discover    </w:t>
      </w:r>
      <w:r>
        <w:t xml:space="preserve">   Act    </w:t>
      </w:r>
      <w:r>
        <w:t xml:space="preserve">   Research    </w:t>
      </w:r>
      <w:r>
        <w:t xml:space="preserve">   Vison    </w:t>
      </w:r>
      <w:r>
        <w:t xml:space="preserve">   Planning    </w:t>
      </w:r>
      <w:r>
        <w:t xml:space="preserve">   Future    </w:t>
      </w:r>
      <w:r>
        <w:t xml:space="preserve">   Academic Advisor    </w:t>
      </w:r>
      <w:r>
        <w:t xml:space="preserve">   Appointment    </w:t>
      </w:r>
      <w:r>
        <w:t xml:space="preserve">   Assessment    </w:t>
      </w:r>
      <w:r>
        <w:t xml:space="preserve">   Success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Exploration </dc:title>
  <dcterms:created xsi:type="dcterms:W3CDTF">2021-10-11T02:55:20Z</dcterms:created>
  <dcterms:modified xsi:type="dcterms:W3CDTF">2021-10-11T02:55:20Z</dcterms:modified>
</cp:coreProperties>
</file>