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administration    </w:t>
      </w:r>
      <w:r>
        <w:t xml:space="preserve">   architecture    </w:t>
      </w:r>
      <w:r>
        <w:t xml:space="preserve">   education    </w:t>
      </w:r>
      <w:r>
        <w:t xml:space="preserve">   family    </w:t>
      </w:r>
      <w:r>
        <w:t xml:space="preserve">   interests    </w:t>
      </w:r>
      <w:r>
        <w:t xml:space="preserve">   wage    </w:t>
      </w:r>
      <w:r>
        <w:t xml:space="preserve">   skills    </w:t>
      </w:r>
      <w:r>
        <w:t xml:space="preserve">   communication    </w:t>
      </w:r>
      <w:r>
        <w:t xml:space="preserve">   arts    </w:t>
      </w:r>
      <w:r>
        <w:t xml:space="preserve">   health    </w:t>
      </w:r>
      <w:r>
        <w:t xml:space="preserve">   agriculture    </w:t>
      </w:r>
      <w:r>
        <w:t xml:space="preserve">   bias    </w:t>
      </w:r>
      <w:r>
        <w:t xml:space="preserve">   stereotypes    </w:t>
      </w:r>
      <w:r>
        <w:t xml:space="preserve">   values    </w:t>
      </w:r>
      <w:r>
        <w:t xml:space="preserve">   goals    </w:t>
      </w:r>
      <w:r>
        <w:t xml:space="preserve">   career    </w:t>
      </w:r>
      <w:r>
        <w:t xml:space="preserve">   technology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2021-10-11T02:55:23Z</dcterms:created>
  <dcterms:modified xsi:type="dcterms:W3CDTF">2021-10-11T02:55:23Z</dcterms:modified>
</cp:coreProperties>
</file>