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Academics    </w:t>
      </w:r>
      <w:r>
        <w:t xml:space="preserve">   Career Cluster    </w:t>
      </w:r>
      <w:r>
        <w:t xml:space="preserve">   Career Pathways    </w:t>
      </w:r>
      <w:r>
        <w:t xml:space="preserve">   Choices    </w:t>
      </w:r>
      <w:r>
        <w:t xml:space="preserve">   Education    </w:t>
      </w:r>
      <w:r>
        <w:t xml:space="preserve">   Evaluation    </w:t>
      </w:r>
      <w:r>
        <w:t xml:space="preserve">   Interests    </w:t>
      </w:r>
      <w:r>
        <w:t xml:space="preserve">   Jobs    </w:t>
      </w:r>
      <w:r>
        <w:t xml:space="preserve">   Paycheck    </w:t>
      </w:r>
      <w:r>
        <w:t xml:space="preserve">   Skills    </w:t>
      </w:r>
      <w:r>
        <w:t xml:space="preserve">   Talents    </w:t>
      </w:r>
      <w:r>
        <w:t xml:space="preserve">   Timecard    </w:t>
      </w:r>
      <w:r>
        <w:t xml:space="preserve">   Training    </w:t>
      </w:r>
      <w:r>
        <w:t xml:space="preserve">   Values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2021-10-11T02:55:25Z</dcterms:created>
  <dcterms:modified xsi:type="dcterms:W3CDTF">2021-10-11T02:55:25Z</dcterms:modified>
</cp:coreProperties>
</file>