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Exploration - Sample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Cashier    </w:t>
      </w:r>
      <w:r>
        <w:t xml:space="preserve">   Barista    </w:t>
      </w:r>
      <w:r>
        <w:t xml:space="preserve">   Counselor    </w:t>
      </w:r>
      <w:r>
        <w:t xml:space="preserve">   Biologist    </w:t>
      </w:r>
      <w:r>
        <w:t xml:space="preserve">   Game Warden    </w:t>
      </w:r>
      <w:r>
        <w:t xml:space="preserve">   Photographer    </w:t>
      </w:r>
      <w:r>
        <w:t xml:space="preserve">   Social Worker    </w:t>
      </w:r>
      <w:r>
        <w:t xml:space="preserve">   Plumber    </w:t>
      </w:r>
      <w:r>
        <w:t xml:space="preserve">   Medical Assistant    </w:t>
      </w:r>
      <w:r>
        <w:t xml:space="preserve">   Logger    </w:t>
      </w:r>
      <w:r>
        <w:t xml:space="preserve">   Pediatrician    </w:t>
      </w:r>
      <w:r>
        <w:t xml:space="preserve">   Coach    </w:t>
      </w:r>
      <w:r>
        <w:t xml:space="preserve">   Athlete    </w:t>
      </w:r>
      <w:r>
        <w:t xml:space="preserve">   Manufacturer    </w:t>
      </w:r>
      <w:r>
        <w:t xml:space="preserve">   Author    </w:t>
      </w:r>
      <w:r>
        <w:t xml:space="preserve">   Dietician    </w:t>
      </w:r>
      <w:r>
        <w:t xml:space="preserve">   Surveyor    </w:t>
      </w:r>
      <w:r>
        <w:t xml:space="preserve">   Florist    </w:t>
      </w:r>
      <w:r>
        <w:t xml:space="preserve">   Loan Officer    </w:t>
      </w:r>
      <w:r>
        <w:t xml:space="preserve">   Detective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 - Sample Jobs</dc:title>
  <dcterms:created xsi:type="dcterms:W3CDTF">2021-10-11T02:55:49Z</dcterms:created>
  <dcterms:modified xsi:type="dcterms:W3CDTF">2021-10-11T02:55:49Z</dcterms:modified>
</cp:coreProperties>
</file>