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Career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interest    </w:t>
      </w:r>
      <w:r>
        <w:t xml:space="preserve">   websites    </w:t>
      </w:r>
      <w:r>
        <w:t xml:space="preserve">   direction    </w:t>
      </w:r>
      <w:r>
        <w:t xml:space="preserve">   goals    </w:t>
      </w:r>
      <w:r>
        <w:t xml:space="preserve">   pathway    </w:t>
      </w:r>
      <w:r>
        <w:t xml:space="preserve">   information    </w:t>
      </w:r>
      <w:r>
        <w:t xml:space="preserve">   choices    </w:t>
      </w:r>
      <w:r>
        <w:t xml:space="preserve">   options    </w:t>
      </w:r>
      <w:r>
        <w:t xml:space="preserve">   assessments    </w:t>
      </w:r>
      <w:r>
        <w:t xml:space="preserve">   job seeker    </w:t>
      </w:r>
      <w:r>
        <w:t xml:space="preserve">   planning    </w:t>
      </w:r>
      <w:r>
        <w:t xml:space="preserve">   preferences    </w:t>
      </w:r>
      <w:r>
        <w:t xml:space="preserve">   career inventory    </w:t>
      </w:r>
      <w:r>
        <w:t xml:space="preserve">   occupations    </w:t>
      </w:r>
      <w:r>
        <w:t xml:space="preserve">   career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Exploration</dc:title>
  <dcterms:created xsi:type="dcterms:W3CDTF">2021-10-11T02:55:37Z</dcterms:created>
  <dcterms:modified xsi:type="dcterms:W3CDTF">2021-10-11T02:55:37Z</dcterms:modified>
</cp:coreProperties>
</file>