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Exploration</w:t>
      </w:r>
    </w:p>
    <w:p>
      <w:pPr>
        <w:pStyle w:val="Questions"/>
      </w:pPr>
      <w:r>
        <w:t xml:space="preserve">1. KDLNEOEWG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DARWRE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ROOPIONTM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RGAITNNI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ENORIOPFSS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ETVNOMEPEDL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OKLAWPERC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OCNACOPITU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NRUOYJE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NISSUBES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Exploration</dc:title>
  <dcterms:created xsi:type="dcterms:W3CDTF">2021-10-11T02:55:42Z</dcterms:created>
  <dcterms:modified xsi:type="dcterms:W3CDTF">2021-10-11T02:55:42Z</dcterms:modified>
</cp:coreProperties>
</file>