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occupation    </w:t>
      </w:r>
      <w:r>
        <w:t xml:space="preserve">   advancement    </w:t>
      </w:r>
      <w:r>
        <w:t xml:space="preserve">   employment    </w:t>
      </w:r>
      <w:r>
        <w:t xml:space="preserve">   business    </w:t>
      </w:r>
      <w:r>
        <w:t xml:space="preserve">   experience    </w:t>
      </w:r>
      <w:r>
        <w:t xml:space="preserve">   rewards    </w:t>
      </w:r>
      <w:r>
        <w:t xml:space="preserve">   profession    </w:t>
      </w:r>
      <w:r>
        <w:t xml:space="preserve">   goals    </w:t>
      </w:r>
      <w:r>
        <w:t xml:space="preserve">   Careerpath    </w:t>
      </w:r>
      <w:r>
        <w:t xml:space="preserve">   promotion    </w:t>
      </w:r>
      <w:r>
        <w:t xml:space="preserve">   Development    </w:t>
      </w:r>
      <w:r>
        <w:t xml:space="preserve">   work    </w:t>
      </w:r>
      <w:r>
        <w:t xml:space="preserve">   Career    </w:t>
      </w:r>
      <w:r>
        <w:t xml:space="preserve">   Skills    </w:t>
      </w:r>
      <w:r>
        <w:t xml:space="preserve">   Ambition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2021-10-11T02:55:44Z</dcterms:created>
  <dcterms:modified xsi:type="dcterms:W3CDTF">2021-10-11T02:55:44Z</dcterms:modified>
</cp:coreProperties>
</file>