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Explorations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salary    </w:t>
      </w:r>
      <w:r>
        <w:t xml:space="preserve">   lifestyle goals    </w:t>
      </w:r>
      <w:r>
        <w:t xml:space="preserve">   specialist'    </w:t>
      </w:r>
      <w:r>
        <w:t xml:space="preserve">   agriculture    </w:t>
      </w:r>
      <w:r>
        <w:t xml:space="preserve">   education level    </w:t>
      </w:r>
      <w:r>
        <w:t xml:space="preserve">   diplomatic    </w:t>
      </w:r>
      <w:r>
        <w:t xml:space="preserve">   Bachelor's degree    </w:t>
      </w:r>
      <w:r>
        <w:t xml:space="preserve">   post secondary degree    </w:t>
      </w:r>
      <w:r>
        <w:t xml:space="preserve">   master's degree    </w:t>
      </w:r>
      <w:r>
        <w:t xml:space="preserve">   associate's    </w:t>
      </w:r>
      <w:r>
        <w:t xml:space="preserve">   initiative    </w:t>
      </w:r>
      <w:r>
        <w:t xml:space="preserve">   us department of education    </w:t>
      </w:r>
      <w:r>
        <w:t xml:space="preserve">   career cluster    </w:t>
      </w:r>
      <w:r>
        <w:t xml:space="preserve">   earning money    </w:t>
      </w:r>
      <w:r>
        <w:t xml:space="preserve">   volunteer work    </w:t>
      </w:r>
      <w:r>
        <w:t xml:space="preserve">   Department of Labor    </w:t>
      </w:r>
      <w:r>
        <w:t xml:space="preserve">   career explorations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Explorations Terms </dc:title>
  <dcterms:created xsi:type="dcterms:W3CDTF">2021-10-11T02:56:20Z</dcterms:created>
  <dcterms:modified xsi:type="dcterms:W3CDTF">2021-10-11T02:56:20Z</dcterms:modified>
</cp:coreProperties>
</file>