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Fair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energy expert    </w:t>
      </w:r>
      <w:r>
        <w:t xml:space="preserve">   zoo keeper    </w:t>
      </w:r>
      <w:r>
        <w:t xml:space="preserve">   truck driver    </w:t>
      </w:r>
      <w:r>
        <w:t xml:space="preserve">   technician    </w:t>
      </w:r>
      <w:r>
        <w:t xml:space="preserve">   real estate agent    </w:t>
      </w:r>
      <w:r>
        <w:t xml:space="preserve">   politician    </w:t>
      </w:r>
      <w:r>
        <w:t xml:space="preserve">   police officer    </w:t>
      </w:r>
      <w:r>
        <w:t xml:space="preserve">   photographer    </w:t>
      </w:r>
      <w:r>
        <w:t xml:space="preserve">   pharmacist    </w:t>
      </w:r>
      <w:r>
        <w:t xml:space="preserve">   pastor    </w:t>
      </w:r>
      <w:r>
        <w:t xml:space="preserve">   nutritionist    </w:t>
      </w:r>
      <w:r>
        <w:t xml:space="preserve">   musician    </w:t>
      </w:r>
      <w:r>
        <w:t xml:space="preserve">   military    </w:t>
      </w:r>
      <w:r>
        <w:t xml:space="preserve">   massage therapist    </w:t>
      </w:r>
      <w:r>
        <w:t xml:space="preserve">   librarian    </w:t>
      </w:r>
      <w:r>
        <w:t xml:space="preserve">   hair stylist    </w:t>
      </w:r>
      <w:r>
        <w:t xml:space="preserve">   firefighter    </w:t>
      </w:r>
      <w:r>
        <w:t xml:space="preserve">   entrepreneur    </w:t>
      </w:r>
      <w:r>
        <w:t xml:space="preserve">   diver    </w:t>
      </w:r>
      <w:r>
        <w:t xml:space="preserve">   dental hygienist    </w:t>
      </w:r>
      <w:r>
        <w:t xml:space="preserve">   decorator    </w:t>
      </w:r>
      <w:r>
        <w:t xml:space="preserve">   construction worker    </w:t>
      </w:r>
      <w:r>
        <w:t xml:space="preserve">   chemist    </w:t>
      </w:r>
      <w:r>
        <w:t xml:space="preserve">   apprentice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Fair Word Search</dc:title>
  <dcterms:created xsi:type="dcterms:W3CDTF">2021-10-11T02:55:11Z</dcterms:created>
  <dcterms:modified xsi:type="dcterms:W3CDTF">2021-10-11T02:55:11Z</dcterms:modified>
</cp:coreProperties>
</file>