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Family 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follow    </w:t>
      </w:r>
      <w:r>
        <w:t xml:space="preserve">   educate    </w:t>
      </w:r>
      <w:r>
        <w:t xml:space="preserve">   career    </w:t>
      </w:r>
      <w:r>
        <w:t xml:space="preserve">   ownership    </w:t>
      </w:r>
      <w:r>
        <w:t xml:space="preserve">   supervise    </w:t>
      </w:r>
      <w:r>
        <w:t xml:space="preserve">   entrepreneur    </w:t>
      </w:r>
      <w:r>
        <w:t xml:space="preserve">   guide    </w:t>
      </w:r>
      <w:r>
        <w:t xml:space="preserve">   guidance    </w:t>
      </w:r>
      <w:r>
        <w:t xml:space="preserve">   generation    </w:t>
      </w:r>
      <w:r>
        <w:t xml:space="preserve">   train    </w:t>
      </w:r>
      <w:r>
        <w:t xml:space="preserve">   boss    </w:t>
      </w:r>
      <w:r>
        <w:t xml:space="preserve">   education    </w:t>
      </w:r>
      <w:r>
        <w:t xml:space="preserve">   mentor    </w:t>
      </w:r>
      <w:r>
        <w:t xml:space="preserve">   innovate    </w:t>
      </w:r>
      <w:r>
        <w:t xml:space="preserve">   influence    </w:t>
      </w:r>
      <w:r>
        <w:t xml:space="preserve">   colleague    </w:t>
      </w:r>
      <w:r>
        <w:t xml:space="preserve">   tradition    </w:t>
      </w:r>
      <w:r>
        <w:t xml:space="preserve">   expect    </w:t>
      </w:r>
      <w:r>
        <w:t xml:space="preserve">   job    </w:t>
      </w:r>
      <w:r>
        <w:t xml:space="preserve">   advice    </w:t>
      </w:r>
      <w:r>
        <w:t xml:space="preserve">   advise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Family Tree</dc:title>
  <dcterms:created xsi:type="dcterms:W3CDTF">2021-10-11T02:55:28Z</dcterms:created>
  <dcterms:modified xsi:type="dcterms:W3CDTF">2021-10-11T02:55:28Z</dcterms:modified>
</cp:coreProperties>
</file>