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Graduate    </w:t>
      </w:r>
      <w:r>
        <w:t xml:space="preserve">   Certificate    </w:t>
      </w:r>
      <w:r>
        <w:t xml:space="preserve">   TAFE    </w:t>
      </w:r>
      <w:r>
        <w:t xml:space="preserve">   School    </w:t>
      </w:r>
      <w:r>
        <w:t xml:space="preserve">   Money    </w:t>
      </w:r>
      <w:r>
        <w:t xml:space="preserve">   University    </w:t>
      </w:r>
      <w:r>
        <w:t xml:space="preserve">   Interest    </w:t>
      </w:r>
      <w:r>
        <w:t xml:space="preserve">   hobbies    </w:t>
      </w:r>
      <w:r>
        <w:t xml:space="preserve">   Future    </w:t>
      </w:r>
      <w:r>
        <w:t xml:space="preserve">   Job    </w:t>
      </w:r>
      <w:r>
        <w:t xml:space="preserve">   Careers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Find A Word</dc:title>
  <dcterms:created xsi:type="dcterms:W3CDTF">2021-10-11T02:55:59Z</dcterms:created>
  <dcterms:modified xsi:type="dcterms:W3CDTF">2021-10-11T02:55:59Z</dcterms:modified>
</cp:coreProperties>
</file>