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Career Glossary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willingness to take advice, learn , change and work as a team.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Skills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Letter an applicant write in response to a job advertisement.  It outlines interest in and qualifications for a the position.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Opportunities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 of related occupations.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Career Cluster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specific set of duties performed for a specific employer in a prescribed location.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Coachable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Time spent with someone at a job, following the person.  Gives you a sense of what the job is like.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Cover Letter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theory that each person has different kind of intelligences.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Multiple Intelligences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Possibilities.  Chances for advancing towards one's goals.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Resilience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Abilities or capacities that can be acquired and improved with experience, practice and training.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Job Shadow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ability to adapt to change.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Resume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personal information document that outlines experiences, education, credentials and references.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Job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Glossary </dc:title>
  <dcterms:created xsi:type="dcterms:W3CDTF">2021-10-11T02:55:13Z</dcterms:created>
  <dcterms:modified xsi:type="dcterms:W3CDTF">2021-10-11T02:55:13Z</dcterms:modified>
</cp:coreProperties>
</file>