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Goal and Barriers- MSB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16 career ____  that we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broad term used to group related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continuous process of building your skills, knowledge and experiences related to your professional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goal that take 1+ years to complete?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to be able to track your progress and tell when you have achieved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goal has to matter to you: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Think of this as a set of instructions on how to accomplish a goal.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goal needs to be a bit of a stretch but achievable.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But, in order to define long-term goals, you need a ____________of where you want to be in the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goal that is completed in one year or 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goal has to have a deadline: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guide on how you will progress along your working life, hopefully toward your ideal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at a specific company where you do work for pay- what you do to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to state exactly what you want to accomplish.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Goal and Barriers- MSB</dc:title>
  <dcterms:created xsi:type="dcterms:W3CDTF">2021-11-03T03:42:00Z</dcterms:created>
  <dcterms:modified xsi:type="dcterms:W3CDTF">2021-11-03T03:42:00Z</dcterms:modified>
</cp:coreProperties>
</file>