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Ideas for Kids who like Music and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job are people you hear voices on radio, tv and night clubs.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group of people with instruments that play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his first song when he was 12 years old and studied to be a psychologist in collage.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that gives instruction to students to  direction to be an artist.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job role is to put placement of lights and cameras on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music to diagnose and treat a wide variety of mental and physical illness in people of all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develop the sound and produce albums for their record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started dancing in 1967; grew up on the rough side of Chicago and be came a famous dancer.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job elaborate high tech sound equipment to capture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direct to conduct symphony or philharmonic orchestras.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character that plays in the movie drama or fantasy?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job is to find and sign people for music, dance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job is responsible to develop and execute lighting plans of different kinds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introduce students to the techniques and skills necessary to perform a particular type of body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teaches students to play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that help produce moving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makes beautiful sounds with their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writes lyrics to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move their body to the beat and rhythm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people are the creative minds behind music video, movies and concerts;responsible for everything run smoothly</w:t>
            </w:r>
          </w:p>
        </w:tc>
      </w:tr>
    </w:tbl>
    <w:p>
      <w:pPr>
        <w:pStyle w:val="WordBankLarge"/>
      </w:pPr>
      <w:r>
        <w:t xml:space="preserve">   music teacher    </w:t>
      </w:r>
      <w:r>
        <w:t xml:space="preserve">   dancer     </w:t>
      </w:r>
      <w:r>
        <w:t xml:space="preserve">   composer    </w:t>
      </w:r>
      <w:r>
        <w:t xml:space="preserve">   director     </w:t>
      </w:r>
      <w:r>
        <w:t xml:space="preserve">   band    </w:t>
      </w:r>
      <w:r>
        <w:t xml:space="preserve">   singer    </w:t>
      </w:r>
      <w:r>
        <w:t xml:space="preserve">   Jason Blume    </w:t>
      </w:r>
      <w:r>
        <w:t xml:space="preserve">   dance instructor     </w:t>
      </w:r>
      <w:r>
        <w:t xml:space="preserve">   conductor     </w:t>
      </w:r>
      <w:r>
        <w:t xml:space="preserve">   music therapist     </w:t>
      </w:r>
      <w:r>
        <w:t xml:space="preserve">   art instructor     </w:t>
      </w:r>
      <w:r>
        <w:t xml:space="preserve">   actor    </w:t>
      </w:r>
      <w:r>
        <w:t xml:space="preserve">   LeVon campbell    </w:t>
      </w:r>
      <w:r>
        <w:t xml:space="preserve">   producers    </w:t>
      </w:r>
      <w:r>
        <w:t xml:space="preserve">   record producer    </w:t>
      </w:r>
      <w:r>
        <w:t xml:space="preserve">   talent scouts    </w:t>
      </w:r>
      <w:r>
        <w:t xml:space="preserve">   sound engineer     </w:t>
      </w:r>
      <w:r>
        <w:t xml:space="preserve">   disc jockey     </w:t>
      </w:r>
      <w:r>
        <w:t xml:space="preserve">   Gaffers    </w:t>
      </w:r>
      <w:r>
        <w:t xml:space="preserve">   Grip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Ideas for Kids who like Music and Art </dc:title>
  <dcterms:created xsi:type="dcterms:W3CDTF">2021-10-11T02:56:03Z</dcterms:created>
  <dcterms:modified xsi:type="dcterms:W3CDTF">2021-10-11T02:56:03Z</dcterms:modified>
</cp:coreProperties>
</file>