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Information/Decision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computer network system through which information can be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or careers belonging to the same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requiring less than 35-40 hours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Information Network compiled by the United States Department of Labor</w:t>
            </w:r>
          </w:p>
        </w:tc>
      </w:tr>
    </w:tbl>
    <w:p>
      <w:pPr>
        <w:pStyle w:val="WordBankMedium"/>
      </w:pPr>
      <w:r>
        <w:t xml:space="preserve">   ArkOscar    </w:t>
      </w:r>
      <w:r>
        <w:t xml:space="preserve">   Employment Outlook    </w:t>
      </w:r>
      <w:r>
        <w:t xml:space="preserve">   Internet    </w:t>
      </w:r>
      <w:r>
        <w:t xml:space="preserve">   O*Net    </w:t>
      </w:r>
      <w:r>
        <w:t xml:space="preserve">   Part-time jobs    </w:t>
      </w:r>
      <w:r>
        <w:t xml:space="preserve">   Related Occupations    </w:t>
      </w:r>
      <w:r>
        <w:t xml:space="preserve">   Temporary Jobs    </w:t>
      </w:r>
      <w:r>
        <w:t xml:space="preserve">   Working Conditions    </w:t>
      </w:r>
      <w:r>
        <w:t xml:space="preserve">   Conflict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Information/Decision Skills Crossword</dc:title>
  <dcterms:created xsi:type="dcterms:W3CDTF">2021-10-11T02:56:22Z</dcterms:created>
  <dcterms:modified xsi:type="dcterms:W3CDTF">2021-10-11T02:56:22Z</dcterms:modified>
</cp:coreProperties>
</file>