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Attentive     </w:t>
      </w:r>
      <w:r>
        <w:t xml:space="preserve">   Motivation     </w:t>
      </w:r>
      <w:r>
        <w:t xml:space="preserve">   Listen     </w:t>
      </w:r>
      <w:r>
        <w:t xml:space="preserve">   Productive     </w:t>
      </w:r>
      <w:r>
        <w:t xml:space="preserve">   Respect     </w:t>
      </w:r>
      <w:r>
        <w:t xml:space="preserve">   Energized    </w:t>
      </w:r>
      <w:r>
        <w:t xml:space="preserve">   Kind    </w:t>
      </w:r>
      <w:r>
        <w:t xml:space="preserve">   Strengths     </w:t>
      </w:r>
      <w:r>
        <w:t xml:space="preserve">   Selfesteem    </w:t>
      </w:r>
      <w:r>
        <w:t xml:space="preserve">   Success    </w:t>
      </w:r>
      <w:r>
        <w:t xml:space="preserve">   Organized    </w:t>
      </w:r>
      <w:r>
        <w:t xml:space="preserve">   Goals    </w:t>
      </w:r>
      <w:r>
        <w:t xml:space="preserve">   Adaptable     </w:t>
      </w:r>
      <w:r>
        <w:t xml:space="preserve">   Consistent     </w:t>
      </w:r>
      <w:r>
        <w:t xml:space="preserve">   Responsible     </w:t>
      </w:r>
      <w:r>
        <w:t xml:space="preserve">   Cooperative     </w:t>
      </w:r>
      <w:r>
        <w:t xml:space="preserve">   Humor    </w:t>
      </w:r>
      <w:r>
        <w:t xml:space="preserve">   Friends    </w:t>
      </w:r>
      <w:r>
        <w:t xml:space="preserve">   Helpful 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Life Skills</dc:title>
  <dcterms:created xsi:type="dcterms:W3CDTF">2021-10-11T02:54:57Z</dcterms:created>
  <dcterms:modified xsi:type="dcterms:W3CDTF">2021-10-11T02:54:57Z</dcterms:modified>
</cp:coreProperties>
</file>