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 Likes/Dislikes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roboticsengineer    </w:t>
      </w:r>
      <w:r>
        <w:t xml:space="preserve">   telemarketer    </w:t>
      </w:r>
      <w:r>
        <w:t xml:space="preserve">   teacherassistant    </w:t>
      </w:r>
      <w:r>
        <w:t xml:space="preserve">   physicist    </w:t>
      </w:r>
      <w:r>
        <w:t xml:space="preserve">   pestcontrolworker    </w:t>
      </w:r>
      <w:r>
        <w:t xml:space="preserve">   historian    </w:t>
      </w:r>
      <w:r>
        <w:t xml:space="preserve">   forensicsciencetech    </w:t>
      </w:r>
      <w:r>
        <w:t xml:space="preserve">   embalmer    </w:t>
      </w:r>
      <w:r>
        <w:t xml:space="preserve">   coachesandscouts    </w:t>
      </w:r>
      <w:r>
        <w:t xml:space="preserve">   civilengineer    </w:t>
      </w:r>
      <w:r>
        <w:t xml:space="preserve">   cashier    </w:t>
      </w:r>
      <w:r>
        <w:t xml:space="preserve">   astronomers    </w:t>
      </w:r>
      <w:r>
        <w:t xml:space="preserve">   archeologist    </w:t>
      </w:r>
      <w:r>
        <w:t xml:space="preserve">   aerospaceengineer    </w:t>
      </w:r>
      <w:r>
        <w:t xml:space="preserve">   accountant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Likes/Dislikes</dc:title>
  <dcterms:created xsi:type="dcterms:W3CDTF">2021-10-11T02:55:15Z</dcterms:created>
  <dcterms:modified xsi:type="dcterms:W3CDTF">2021-10-11T02:55:15Z</dcterms:modified>
</cp:coreProperties>
</file>