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Management-1.02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annoy or bother (someone) in a constant or repeated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better than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observation of ones own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idea that all all people should be treated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expressed in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operate with very little interference from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following a strict code of conduct or standard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willingness to take credit and blame for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say something that is true in a confident 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without the use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letter following the business letter template.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formation of mental visual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oversimplified and distorted belief about a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or belief that bad things will happen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principals of conduct that govern a group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thinking in which a person excepts to lose or fail.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arriving or doing something at the expected or planned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rules indicating the proper and polite way to behave.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feelings of little or less importance or value.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Management-1.02 crossword puzzle</dc:title>
  <dcterms:created xsi:type="dcterms:W3CDTF">2021-10-11T02:55:30Z</dcterms:created>
  <dcterms:modified xsi:type="dcterms:W3CDTF">2021-10-11T02:55:30Z</dcterms:modified>
</cp:coreProperties>
</file>